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5C58" w14:textId="77777777" w:rsidR="008660D9" w:rsidRPr="00B622FF" w:rsidRDefault="008B3721" w:rsidP="00B622FF">
      <w:pPr>
        <w:jc w:val="center"/>
        <w:rPr>
          <w:b/>
          <w:bCs/>
          <w:sz w:val="28"/>
          <w:szCs w:val="28"/>
        </w:rPr>
      </w:pPr>
      <w:r w:rsidRPr="00B622FF">
        <w:rPr>
          <w:b/>
          <w:bCs/>
          <w:sz w:val="28"/>
          <w:szCs w:val="28"/>
        </w:rPr>
        <w:t>Hereford Rowing Club – Sunday 5th July | 12:30PM – 5:00PM</w:t>
      </w:r>
    </w:p>
    <w:p w14:paraId="5577889D" w14:textId="77777777" w:rsidR="008660D9" w:rsidRDefault="008B3721">
      <w:pPr>
        <w:rPr>
          <w:sz w:val="24"/>
          <w:szCs w:val="24"/>
        </w:rPr>
      </w:pPr>
      <w:r w:rsidRPr="00B622FF">
        <w:rPr>
          <w:sz w:val="24"/>
          <w:szCs w:val="24"/>
        </w:rPr>
        <w:t>🍔🌭 Join us for food, drinks &amp; summer fun! 🌞</w:t>
      </w:r>
    </w:p>
    <w:p w14:paraId="7ED4FE4F" w14:textId="7A7BE46A" w:rsidR="00B622FF" w:rsidRPr="009422C3" w:rsidRDefault="00B622FF" w:rsidP="00B622FF">
      <w:pPr>
        <w:jc w:val="center"/>
        <w:rPr>
          <w:b/>
          <w:bCs/>
          <w:color w:val="EE0000"/>
          <w:sz w:val="32"/>
          <w:szCs w:val="32"/>
        </w:rPr>
      </w:pPr>
      <w:r w:rsidRPr="009422C3">
        <w:rPr>
          <w:b/>
          <w:bCs/>
          <w:color w:val="EE0000"/>
          <w:sz w:val="32"/>
          <w:szCs w:val="32"/>
        </w:rPr>
        <w:t>Last Date for bookings Sat 27</w:t>
      </w:r>
      <w:r w:rsidRPr="009422C3">
        <w:rPr>
          <w:b/>
          <w:bCs/>
          <w:color w:val="EE0000"/>
          <w:sz w:val="32"/>
          <w:szCs w:val="32"/>
          <w:vertAlign w:val="superscript"/>
        </w:rPr>
        <w:t>th</w:t>
      </w:r>
      <w:r w:rsidRPr="009422C3">
        <w:rPr>
          <w:b/>
          <w:bCs/>
          <w:color w:val="EE0000"/>
          <w:sz w:val="32"/>
          <w:szCs w:val="32"/>
        </w:rPr>
        <w:t xml:space="preserve"> June 2026</w:t>
      </w:r>
    </w:p>
    <w:p w14:paraId="321A71B3" w14:textId="77777777" w:rsidR="008660D9" w:rsidRDefault="008B3721">
      <w:pPr>
        <w:pStyle w:val="Heading2"/>
      </w:pPr>
      <w:r>
        <w:t>Contact Details</w:t>
      </w:r>
    </w:p>
    <w:p w14:paraId="3B88B752" w14:textId="68E423A5" w:rsidR="008660D9" w:rsidRDefault="008B3721">
      <w:r>
        <w:t>Full Name:</w:t>
      </w:r>
      <w:r w:rsidR="00011C74">
        <w:t xml:space="preserve">    </w:t>
      </w:r>
      <w:r w:rsidR="00011C74">
        <w:tab/>
      </w:r>
      <w:r w:rsidR="00011C74">
        <w:tab/>
        <w:t xml:space="preserve">  </w:t>
      </w:r>
      <w:r>
        <w:t>__________________________</w:t>
      </w:r>
      <w:r w:rsidR="00011C74">
        <w:t>__________________________</w:t>
      </w:r>
      <w:r>
        <w:t>___________________</w:t>
      </w:r>
    </w:p>
    <w:p w14:paraId="06ED8FB9" w14:textId="41A630E2" w:rsidR="008660D9" w:rsidRDefault="008B3721">
      <w:r>
        <w:t>Email Address:</w:t>
      </w:r>
      <w:r w:rsidR="00011C74">
        <w:t xml:space="preserve">  </w:t>
      </w:r>
      <w:r w:rsidR="00011C74">
        <w:tab/>
        <w:t>_______________________________________________________________________</w:t>
      </w:r>
    </w:p>
    <w:p w14:paraId="62AF51E5" w14:textId="75595013" w:rsidR="008660D9" w:rsidRDefault="008B3721">
      <w:r>
        <w:t>Phone Number:</w:t>
      </w:r>
      <w:r w:rsidR="00011C74">
        <w:tab/>
        <w:t>_______________________________________________________________________</w:t>
      </w:r>
    </w:p>
    <w:p w14:paraId="7AE5A60A" w14:textId="77777777" w:rsidR="008660D9" w:rsidRDefault="008B3721">
      <w:pPr>
        <w:pStyle w:val="Heading2"/>
      </w:pPr>
      <w:r>
        <w:t>Tickets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1231"/>
        <w:gridCol w:w="2880"/>
      </w:tblGrid>
      <w:tr w:rsidR="008660D9" w14:paraId="60B4611F" w14:textId="77777777" w:rsidTr="00011C74">
        <w:tc>
          <w:tcPr>
            <w:tcW w:w="2880" w:type="dxa"/>
          </w:tcPr>
          <w:p w14:paraId="571FC465" w14:textId="77777777" w:rsidR="008660D9" w:rsidRDefault="008B3721">
            <w:r>
              <w:t>Ticket Type</w:t>
            </w:r>
          </w:p>
        </w:tc>
        <w:tc>
          <w:tcPr>
            <w:tcW w:w="1231" w:type="dxa"/>
          </w:tcPr>
          <w:p w14:paraId="78BE2CC8" w14:textId="77777777" w:rsidR="008660D9" w:rsidRDefault="008B3721">
            <w:r>
              <w:t>Price</w:t>
            </w:r>
          </w:p>
        </w:tc>
        <w:tc>
          <w:tcPr>
            <w:tcW w:w="2880" w:type="dxa"/>
          </w:tcPr>
          <w:p w14:paraId="32C8E98C" w14:textId="77777777" w:rsidR="008660D9" w:rsidRDefault="008B3721">
            <w:r>
              <w:t>Quantity</w:t>
            </w:r>
          </w:p>
        </w:tc>
      </w:tr>
      <w:tr w:rsidR="008660D9" w14:paraId="0A6ED4CE" w14:textId="77777777" w:rsidTr="00011C74">
        <w:tc>
          <w:tcPr>
            <w:tcW w:w="2880" w:type="dxa"/>
          </w:tcPr>
          <w:p w14:paraId="02FEC41F" w14:textId="77777777" w:rsidR="008660D9" w:rsidRDefault="008B3721">
            <w:r>
              <w:t>Adults</w:t>
            </w:r>
          </w:p>
        </w:tc>
        <w:tc>
          <w:tcPr>
            <w:tcW w:w="1231" w:type="dxa"/>
          </w:tcPr>
          <w:p w14:paraId="02B69549" w14:textId="77777777" w:rsidR="008660D9" w:rsidRDefault="008B3721">
            <w:r>
              <w:t>£14</w:t>
            </w:r>
          </w:p>
        </w:tc>
        <w:tc>
          <w:tcPr>
            <w:tcW w:w="2880" w:type="dxa"/>
          </w:tcPr>
          <w:p w14:paraId="3189B198" w14:textId="0F9A1111" w:rsidR="008660D9" w:rsidRDefault="008B3721">
            <w:r>
              <w:t>___</w:t>
            </w:r>
            <w:r w:rsidR="00011C74">
              <w:t>____</w:t>
            </w:r>
            <w:r>
              <w:t>___</w:t>
            </w:r>
          </w:p>
        </w:tc>
      </w:tr>
      <w:tr w:rsidR="008660D9" w14:paraId="5548D218" w14:textId="77777777" w:rsidTr="00011C74">
        <w:tc>
          <w:tcPr>
            <w:tcW w:w="2880" w:type="dxa"/>
          </w:tcPr>
          <w:p w14:paraId="58E6A4B2" w14:textId="77777777" w:rsidR="008660D9" w:rsidRDefault="008B3721">
            <w:r>
              <w:t>Under 16s</w:t>
            </w:r>
          </w:p>
        </w:tc>
        <w:tc>
          <w:tcPr>
            <w:tcW w:w="1231" w:type="dxa"/>
          </w:tcPr>
          <w:p w14:paraId="234933E8" w14:textId="77777777" w:rsidR="008660D9" w:rsidRDefault="008B3721">
            <w:r>
              <w:t>£11</w:t>
            </w:r>
          </w:p>
        </w:tc>
        <w:tc>
          <w:tcPr>
            <w:tcW w:w="2880" w:type="dxa"/>
          </w:tcPr>
          <w:p w14:paraId="4A590CB1" w14:textId="52F5F8F6" w:rsidR="008660D9" w:rsidRDefault="00011C74">
            <w:r>
              <w:t>__________</w:t>
            </w:r>
          </w:p>
        </w:tc>
      </w:tr>
      <w:tr w:rsidR="008660D9" w14:paraId="10FEE335" w14:textId="77777777" w:rsidTr="00011C74">
        <w:tc>
          <w:tcPr>
            <w:tcW w:w="2880" w:type="dxa"/>
          </w:tcPr>
          <w:p w14:paraId="65B0BCDB" w14:textId="77777777" w:rsidR="008660D9" w:rsidRDefault="008B3721">
            <w:r>
              <w:t>Under 5s (Free)</w:t>
            </w:r>
          </w:p>
        </w:tc>
        <w:tc>
          <w:tcPr>
            <w:tcW w:w="1231" w:type="dxa"/>
          </w:tcPr>
          <w:p w14:paraId="484A0B1B" w14:textId="77777777" w:rsidR="008660D9" w:rsidRDefault="008B3721">
            <w:r>
              <w:t>£0</w:t>
            </w:r>
          </w:p>
        </w:tc>
        <w:tc>
          <w:tcPr>
            <w:tcW w:w="2880" w:type="dxa"/>
          </w:tcPr>
          <w:p w14:paraId="5B98D3B6" w14:textId="2420AC6A" w:rsidR="008660D9" w:rsidRDefault="00011C74">
            <w:r>
              <w:t>__________</w:t>
            </w:r>
          </w:p>
        </w:tc>
      </w:tr>
    </w:tbl>
    <w:p w14:paraId="1D5F25EC" w14:textId="77777777" w:rsidR="008660D9" w:rsidRDefault="008B3721">
      <w:pPr>
        <w:pStyle w:val="Heading2"/>
      </w:pPr>
      <w:r>
        <w:t>Food Options (one per person)</w:t>
      </w:r>
    </w:p>
    <w:p w14:paraId="663E9504" w14:textId="77777777" w:rsidR="008660D9" w:rsidRDefault="008B3721">
      <w:r>
        <w:t xml:space="preserve">Choose your BBQ </w:t>
      </w:r>
      <w:proofErr w:type="spellStart"/>
      <w:r>
        <w:t>favourite</w:t>
      </w:r>
      <w:proofErr w:type="spellEnd"/>
      <w:r>
        <w:t>: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111"/>
        <w:gridCol w:w="2126"/>
        <w:gridCol w:w="2694"/>
      </w:tblGrid>
      <w:tr w:rsidR="008660D9" w:rsidRPr="00B622FF" w14:paraId="31338067" w14:textId="77777777" w:rsidTr="00B622FF">
        <w:tc>
          <w:tcPr>
            <w:tcW w:w="4111" w:type="dxa"/>
          </w:tcPr>
          <w:p w14:paraId="09E7A2D5" w14:textId="77777777" w:rsidR="008660D9" w:rsidRPr="00B622FF" w:rsidRDefault="008B3721">
            <w:pPr>
              <w:rPr>
                <w:sz w:val="24"/>
                <w:szCs w:val="24"/>
              </w:rPr>
            </w:pPr>
            <w:r w:rsidRPr="00B622FF">
              <w:rPr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14:paraId="165E79D5" w14:textId="77777777" w:rsidR="008660D9" w:rsidRPr="00B622FF" w:rsidRDefault="008B3721">
            <w:pPr>
              <w:rPr>
                <w:sz w:val="24"/>
                <w:szCs w:val="24"/>
              </w:rPr>
            </w:pPr>
            <w:r w:rsidRPr="00B622FF">
              <w:rPr>
                <w:sz w:val="24"/>
                <w:szCs w:val="24"/>
              </w:rPr>
              <w:t>Hog Roast 🍖 ☐</w:t>
            </w:r>
          </w:p>
        </w:tc>
        <w:tc>
          <w:tcPr>
            <w:tcW w:w="2694" w:type="dxa"/>
          </w:tcPr>
          <w:p w14:paraId="4174998D" w14:textId="77777777" w:rsidR="008660D9" w:rsidRPr="00B622FF" w:rsidRDefault="008B3721">
            <w:pPr>
              <w:rPr>
                <w:sz w:val="24"/>
                <w:szCs w:val="24"/>
              </w:rPr>
            </w:pPr>
            <w:r w:rsidRPr="00B622FF">
              <w:rPr>
                <w:sz w:val="24"/>
                <w:szCs w:val="24"/>
              </w:rPr>
              <w:t>Vegetarian Curry 🌱 ☐</w:t>
            </w:r>
          </w:p>
        </w:tc>
      </w:tr>
      <w:tr w:rsidR="008660D9" w14:paraId="2B1387A4" w14:textId="77777777" w:rsidTr="00B622FF">
        <w:tc>
          <w:tcPr>
            <w:tcW w:w="4111" w:type="dxa"/>
          </w:tcPr>
          <w:p w14:paraId="1FD1C284" w14:textId="4CA8C83B" w:rsidR="008660D9" w:rsidRDefault="008B3721">
            <w:r>
              <w:t>______________</w:t>
            </w:r>
            <w:r w:rsidR="00011C74">
              <w:t>_______________________</w:t>
            </w:r>
            <w:r>
              <w:t>____</w:t>
            </w:r>
          </w:p>
        </w:tc>
        <w:tc>
          <w:tcPr>
            <w:tcW w:w="2126" w:type="dxa"/>
          </w:tcPr>
          <w:p w14:paraId="4D20064A" w14:textId="475DE78A" w:rsidR="008660D9" w:rsidRDefault="00011C74">
            <w:r>
              <w:t xml:space="preserve">     </w:t>
            </w:r>
            <w:r w:rsidR="008B3721">
              <w:t>☐</w:t>
            </w:r>
          </w:p>
        </w:tc>
        <w:tc>
          <w:tcPr>
            <w:tcW w:w="2694" w:type="dxa"/>
          </w:tcPr>
          <w:p w14:paraId="609E1188" w14:textId="68EEF91E" w:rsidR="008660D9" w:rsidRDefault="00011C74" w:rsidP="00011C74">
            <w:r>
              <w:t xml:space="preserve">               </w:t>
            </w:r>
            <w:r w:rsidR="008B3721">
              <w:t>☐</w:t>
            </w:r>
          </w:p>
        </w:tc>
      </w:tr>
      <w:tr w:rsidR="008660D9" w14:paraId="02BE42D2" w14:textId="77777777" w:rsidTr="00B622FF">
        <w:tc>
          <w:tcPr>
            <w:tcW w:w="4111" w:type="dxa"/>
          </w:tcPr>
          <w:p w14:paraId="2747745F" w14:textId="1EA3A7D9" w:rsidR="008660D9" w:rsidRDefault="00011C74">
            <w:r>
              <w:t>_________________________________________</w:t>
            </w:r>
          </w:p>
        </w:tc>
        <w:tc>
          <w:tcPr>
            <w:tcW w:w="2126" w:type="dxa"/>
          </w:tcPr>
          <w:p w14:paraId="7B483986" w14:textId="00911227" w:rsidR="008660D9" w:rsidRDefault="00011C74">
            <w:r>
              <w:t xml:space="preserve">     </w:t>
            </w:r>
            <w:r w:rsidR="008B3721">
              <w:t>☐</w:t>
            </w:r>
          </w:p>
        </w:tc>
        <w:tc>
          <w:tcPr>
            <w:tcW w:w="2694" w:type="dxa"/>
          </w:tcPr>
          <w:p w14:paraId="1CD3C1CB" w14:textId="7695714E" w:rsidR="008660D9" w:rsidRDefault="00011C74">
            <w:r>
              <w:t xml:space="preserve">               </w:t>
            </w:r>
            <w:r w:rsidR="008B3721">
              <w:t>☐</w:t>
            </w:r>
          </w:p>
        </w:tc>
      </w:tr>
      <w:tr w:rsidR="008660D9" w14:paraId="2E3AE901" w14:textId="77777777" w:rsidTr="00B622FF">
        <w:tc>
          <w:tcPr>
            <w:tcW w:w="4111" w:type="dxa"/>
          </w:tcPr>
          <w:p w14:paraId="58161CFF" w14:textId="2DA73C74" w:rsidR="008660D9" w:rsidRDefault="00011C74">
            <w:r>
              <w:t>_________________________________________</w:t>
            </w:r>
          </w:p>
        </w:tc>
        <w:tc>
          <w:tcPr>
            <w:tcW w:w="2126" w:type="dxa"/>
          </w:tcPr>
          <w:p w14:paraId="63635102" w14:textId="44D3B1E7" w:rsidR="008660D9" w:rsidRDefault="00011C74">
            <w:r>
              <w:t xml:space="preserve">     </w:t>
            </w:r>
            <w:r w:rsidR="008B3721">
              <w:t>☐</w:t>
            </w:r>
          </w:p>
        </w:tc>
        <w:tc>
          <w:tcPr>
            <w:tcW w:w="2694" w:type="dxa"/>
          </w:tcPr>
          <w:p w14:paraId="7427998F" w14:textId="3CBF0DFE" w:rsidR="008660D9" w:rsidRDefault="00011C74">
            <w:r>
              <w:t xml:space="preserve">               </w:t>
            </w:r>
            <w:r w:rsidR="008B3721">
              <w:t>☐</w:t>
            </w:r>
          </w:p>
        </w:tc>
      </w:tr>
      <w:tr w:rsidR="008660D9" w14:paraId="3A79973D" w14:textId="77777777" w:rsidTr="00B622FF">
        <w:tc>
          <w:tcPr>
            <w:tcW w:w="4111" w:type="dxa"/>
          </w:tcPr>
          <w:p w14:paraId="25098E20" w14:textId="0572FAE5" w:rsidR="008660D9" w:rsidRDefault="00011C74">
            <w:r>
              <w:t>_________________________________________</w:t>
            </w:r>
          </w:p>
        </w:tc>
        <w:tc>
          <w:tcPr>
            <w:tcW w:w="2126" w:type="dxa"/>
          </w:tcPr>
          <w:p w14:paraId="7A9E3564" w14:textId="68AE9A65" w:rsidR="008660D9" w:rsidRDefault="00011C74">
            <w:r>
              <w:t xml:space="preserve">     </w:t>
            </w:r>
            <w:r w:rsidR="008B3721">
              <w:t>☐</w:t>
            </w:r>
          </w:p>
        </w:tc>
        <w:tc>
          <w:tcPr>
            <w:tcW w:w="2694" w:type="dxa"/>
          </w:tcPr>
          <w:p w14:paraId="22734061" w14:textId="2DAC2BEB" w:rsidR="008660D9" w:rsidRDefault="00011C74">
            <w:r>
              <w:t xml:space="preserve">               </w:t>
            </w:r>
            <w:r w:rsidR="008B3721">
              <w:t>☐</w:t>
            </w:r>
          </w:p>
        </w:tc>
      </w:tr>
    </w:tbl>
    <w:p w14:paraId="65E20CF7" w14:textId="64690877" w:rsidR="00011C74" w:rsidRDefault="008B3721" w:rsidP="00011C74">
      <w:r>
        <w:t>Dietary Requirements / Allergies</w:t>
      </w:r>
      <w:r w:rsidR="00011C74">
        <w:t xml:space="preserve">    _______________</w:t>
      </w:r>
      <w:r w:rsidR="00B622FF">
        <w:t>__________</w:t>
      </w:r>
      <w:r w:rsidR="00011C74">
        <w:t>______________________________</w:t>
      </w:r>
    </w:p>
    <w:p w14:paraId="037A91BB" w14:textId="77777777" w:rsidR="008660D9" w:rsidRPr="00B622FF" w:rsidRDefault="008B3721">
      <w:pPr>
        <w:pStyle w:val="Heading2"/>
        <w:rPr>
          <w:sz w:val="24"/>
          <w:szCs w:val="24"/>
        </w:rPr>
      </w:pPr>
      <w:r w:rsidRPr="00B622FF">
        <w:rPr>
          <w:sz w:val="24"/>
          <w:szCs w:val="24"/>
        </w:rPr>
        <w:t>Payment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899"/>
      </w:tblGrid>
      <w:tr w:rsidR="00011C74" w:rsidRPr="00B622FF" w14:paraId="42131C50" w14:textId="77777777" w:rsidTr="00C46AC6">
        <w:tc>
          <w:tcPr>
            <w:tcW w:w="4315" w:type="dxa"/>
          </w:tcPr>
          <w:p w14:paraId="741EF025" w14:textId="28632AD0" w:rsidR="00011C74" w:rsidRPr="00B622FF" w:rsidRDefault="00011C74" w:rsidP="00011C74">
            <w:pPr>
              <w:rPr>
                <w:sz w:val="24"/>
                <w:szCs w:val="24"/>
              </w:rPr>
            </w:pPr>
            <w:r w:rsidRPr="00B622FF">
              <w:rPr>
                <w:sz w:val="24"/>
                <w:szCs w:val="24"/>
              </w:rPr>
              <w:t>Total Amount (£):  ____________________</w:t>
            </w:r>
          </w:p>
        </w:tc>
        <w:tc>
          <w:tcPr>
            <w:tcW w:w="4899" w:type="dxa"/>
          </w:tcPr>
          <w:p w14:paraId="3A4A24F0" w14:textId="3268777E" w:rsidR="00011C74" w:rsidRPr="00B622FF" w:rsidRDefault="00011C74" w:rsidP="00011C74">
            <w:pPr>
              <w:rPr>
                <w:sz w:val="24"/>
                <w:szCs w:val="24"/>
              </w:rPr>
            </w:pPr>
            <w:r w:rsidRPr="00B622FF">
              <w:rPr>
                <w:sz w:val="24"/>
                <w:szCs w:val="24"/>
              </w:rPr>
              <w:t xml:space="preserve">Payment Method: </w:t>
            </w:r>
            <w:r w:rsidRPr="00B622FF">
              <w:rPr>
                <w:color w:val="EE0000"/>
                <w:sz w:val="24"/>
                <w:szCs w:val="24"/>
              </w:rPr>
              <w:t>Please tick</w:t>
            </w:r>
          </w:p>
          <w:p w14:paraId="427FC591" w14:textId="77777777" w:rsidR="00011C74" w:rsidRPr="00B622FF" w:rsidRDefault="00011C74" w:rsidP="00011C74">
            <w:pPr>
              <w:rPr>
                <w:sz w:val="24"/>
                <w:szCs w:val="24"/>
              </w:rPr>
            </w:pPr>
            <w:r w:rsidRPr="00B622FF">
              <w:rPr>
                <w:sz w:val="24"/>
                <w:szCs w:val="24"/>
              </w:rPr>
              <w:t>☐ Cash    ☐ Bank Transfer    ☐ Other:</w:t>
            </w:r>
          </w:p>
          <w:p w14:paraId="61EFA829" w14:textId="28835E76" w:rsidR="00011C74" w:rsidRPr="00B622FF" w:rsidRDefault="00011C74" w:rsidP="00011C74">
            <w:pPr>
              <w:rPr>
                <w:sz w:val="24"/>
                <w:szCs w:val="24"/>
              </w:rPr>
            </w:pPr>
          </w:p>
        </w:tc>
      </w:tr>
    </w:tbl>
    <w:p w14:paraId="4A381C57" w14:textId="666F491D" w:rsidR="00006F58" w:rsidRPr="00B622FF" w:rsidRDefault="008B3721">
      <w:pPr>
        <w:rPr>
          <w:rFonts w:eastAsia="Times New Roman"/>
          <w:sz w:val="24"/>
          <w:szCs w:val="24"/>
        </w:rPr>
      </w:pPr>
      <w:r w:rsidRPr="00B622FF">
        <w:rPr>
          <w:b/>
          <w:bCs/>
        </w:rPr>
        <w:t>Bank Details:</w:t>
      </w:r>
      <w:r>
        <w:br/>
      </w:r>
      <w:r w:rsidRPr="00B622FF">
        <w:rPr>
          <w:sz w:val="24"/>
          <w:szCs w:val="24"/>
        </w:rPr>
        <w:t>Dean Waterfield Social Committee</w:t>
      </w:r>
      <w:r w:rsidRPr="00B622FF">
        <w:rPr>
          <w:sz w:val="24"/>
          <w:szCs w:val="24"/>
        </w:rPr>
        <w:br/>
        <w:t>Sort Code: 30</w:t>
      </w:r>
      <w:r w:rsidR="00B622FF" w:rsidRPr="00B622FF">
        <w:rPr>
          <w:sz w:val="24"/>
          <w:szCs w:val="24"/>
        </w:rPr>
        <w:t>-</w:t>
      </w:r>
      <w:r w:rsidRPr="00B622FF">
        <w:rPr>
          <w:sz w:val="24"/>
          <w:szCs w:val="24"/>
        </w:rPr>
        <w:t>99</w:t>
      </w:r>
      <w:r w:rsidR="00B622FF" w:rsidRPr="00B622FF">
        <w:rPr>
          <w:sz w:val="24"/>
          <w:szCs w:val="24"/>
        </w:rPr>
        <w:t>-</w:t>
      </w:r>
      <w:r w:rsidRPr="00B622FF">
        <w:rPr>
          <w:sz w:val="24"/>
          <w:szCs w:val="24"/>
        </w:rPr>
        <w:t>50</w:t>
      </w:r>
      <w:r w:rsidRPr="00B622FF">
        <w:rPr>
          <w:sz w:val="24"/>
          <w:szCs w:val="24"/>
        </w:rPr>
        <w:br/>
        <w:t>Account Number: 58618363</w:t>
      </w:r>
      <w:r w:rsidR="00B622FF">
        <w:rPr>
          <w:sz w:val="24"/>
          <w:szCs w:val="24"/>
        </w:rPr>
        <w:tab/>
      </w:r>
      <w:r w:rsidR="00006F58" w:rsidRPr="00B622FF">
        <w:rPr>
          <w:sz w:val="24"/>
          <w:szCs w:val="24"/>
        </w:rPr>
        <w:t>Email to:</w:t>
      </w:r>
      <w:r w:rsidR="00B143A5" w:rsidRPr="00B622FF">
        <w:rPr>
          <w:sz w:val="24"/>
          <w:szCs w:val="24"/>
        </w:rPr>
        <w:t xml:space="preserve"> </w:t>
      </w:r>
      <w:hyperlink r:id="rId8" w:history="1">
        <w:r w:rsidR="00B143A5" w:rsidRPr="00B622FF">
          <w:rPr>
            <w:rStyle w:val="Hyperlink"/>
            <w:rFonts w:eastAsia="Times New Roman"/>
            <w:sz w:val="24"/>
            <w:szCs w:val="24"/>
          </w:rPr>
          <w:t>asec8089@herefordshiremasons.org.uk</w:t>
        </w:r>
      </w:hyperlink>
    </w:p>
    <w:sectPr w:rsidR="00006F58" w:rsidRPr="00B622FF" w:rsidSect="00C46AC6">
      <w:headerReference w:type="default" r:id="rId9"/>
      <w:pgSz w:w="11907" w:h="16840" w:code="9"/>
      <w:pgMar w:top="1440" w:right="132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7008" w14:textId="77777777" w:rsidR="005A0380" w:rsidRDefault="005A0380" w:rsidP="00011C74">
      <w:pPr>
        <w:spacing w:after="0" w:line="240" w:lineRule="auto"/>
      </w:pPr>
      <w:r>
        <w:separator/>
      </w:r>
    </w:p>
  </w:endnote>
  <w:endnote w:type="continuationSeparator" w:id="0">
    <w:p w14:paraId="23AFB9E6" w14:textId="77777777" w:rsidR="005A0380" w:rsidRDefault="005A0380" w:rsidP="0001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2560" w14:textId="77777777" w:rsidR="005A0380" w:rsidRDefault="005A0380" w:rsidP="00011C74">
      <w:pPr>
        <w:spacing w:after="0" w:line="240" w:lineRule="auto"/>
      </w:pPr>
      <w:r>
        <w:separator/>
      </w:r>
    </w:p>
  </w:footnote>
  <w:footnote w:type="continuationSeparator" w:id="0">
    <w:p w14:paraId="2452AA80" w14:textId="77777777" w:rsidR="005A0380" w:rsidRDefault="005A0380" w:rsidP="0001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AB13" w14:textId="7903C44F" w:rsidR="00B622FF" w:rsidRDefault="00011C74" w:rsidP="00B622FF">
    <w:pPr>
      <w:jc w:val="center"/>
    </w:pPr>
    <w:r>
      <w:rPr>
        <w:b/>
        <w:color w:val="C00000"/>
        <w:sz w:val="44"/>
      </w:rPr>
      <w:t>🔥 DEAN WATERFIELD SUMMER EVENT</w:t>
    </w:r>
    <w:r w:rsidR="00B622FF">
      <w:rPr>
        <w:b/>
        <w:color w:val="C00000"/>
        <w:sz w:val="44"/>
      </w:rPr>
      <w:t xml:space="preserve"> 🔥</w:t>
    </w:r>
  </w:p>
  <w:p w14:paraId="4928B4E3" w14:textId="44ACD1BE" w:rsidR="00011C74" w:rsidRDefault="0001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747659">
    <w:abstractNumId w:val="8"/>
  </w:num>
  <w:num w:numId="2" w16cid:durableId="1794401265">
    <w:abstractNumId w:val="6"/>
  </w:num>
  <w:num w:numId="3" w16cid:durableId="719981696">
    <w:abstractNumId w:val="5"/>
  </w:num>
  <w:num w:numId="4" w16cid:durableId="817764293">
    <w:abstractNumId w:val="4"/>
  </w:num>
  <w:num w:numId="5" w16cid:durableId="1235892285">
    <w:abstractNumId w:val="7"/>
  </w:num>
  <w:num w:numId="6" w16cid:durableId="1548564629">
    <w:abstractNumId w:val="3"/>
  </w:num>
  <w:num w:numId="7" w16cid:durableId="1423602066">
    <w:abstractNumId w:val="2"/>
  </w:num>
  <w:num w:numId="8" w16cid:durableId="2066098130">
    <w:abstractNumId w:val="1"/>
  </w:num>
  <w:num w:numId="9" w16cid:durableId="65438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58"/>
    <w:rsid w:val="00011C74"/>
    <w:rsid w:val="00034616"/>
    <w:rsid w:val="0006063C"/>
    <w:rsid w:val="0015074B"/>
    <w:rsid w:val="0029639D"/>
    <w:rsid w:val="003121C4"/>
    <w:rsid w:val="00326F90"/>
    <w:rsid w:val="005A0380"/>
    <w:rsid w:val="008660D9"/>
    <w:rsid w:val="008B3721"/>
    <w:rsid w:val="009422C3"/>
    <w:rsid w:val="00AA1D8D"/>
    <w:rsid w:val="00AE3C76"/>
    <w:rsid w:val="00B143A5"/>
    <w:rsid w:val="00B47730"/>
    <w:rsid w:val="00B622FF"/>
    <w:rsid w:val="00C46AC6"/>
    <w:rsid w:val="00C67890"/>
    <w:rsid w:val="00CB0664"/>
    <w:rsid w:val="00F25F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0F11C"/>
  <w14:defaultImageDpi w14:val="300"/>
  <w15:docId w15:val="{B9F1A618-4273-4428-8B40-DBC3B8BC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B143A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c8089@herefordshiremason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Sabel</cp:lastModifiedBy>
  <cp:revision>6</cp:revision>
  <cp:lastPrinted>2026-05-03T09:29:00Z</cp:lastPrinted>
  <dcterms:created xsi:type="dcterms:W3CDTF">2026-04-27T08:22:00Z</dcterms:created>
  <dcterms:modified xsi:type="dcterms:W3CDTF">2026-05-03T10:14:00Z</dcterms:modified>
  <cp:category/>
</cp:coreProperties>
</file>